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BANDITRY IN WETH JAVA 1869-1942</w:t>
      </w:r>
    </w:p>
    <w:p>
      <w:r>
        <w:rPr>
          <w:rFonts w:ascii="宋体" w:hAnsi="宋体" w:eastAsia="宋体"/>
          <w:sz w:val="24"/>
        </w:rPr>
        <w:t>MARGRRRT VAN TILL TRANSLATED BY DAVID MCKAY &amp; BEVERLEY JACKSON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BANDITRY IN WETH JAVA 1869-1942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MARGRRRT VAN TILL TRANSLATED BY DAVID MCKAY &amp; BEVERLEY JACKSON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NUS PRESS SINGAPORE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本书出售、求购地址：https://www.jiaokey.com/book/detail/40933751.html</w:t>
      </w:r>
    </w:p>
    <w:p>
      <w:r>
        <w:t>更多相关图书推荐：https://www.jiaokey.com</w:t>
      </w:r>
    </w:p>
    <w:p>
      <w:r>
        <w:t>MARGRRRT VAN TILL TRANSLATED BY DAVID MCKAY &amp; BEVERLEY JACKSON 其他作品：https://www.jiaokey.com/tag/MARGRRRT VAN TILL TRANSLATED BY DAVID MCKAY &amp; BEVERLEY JACKSON.html</w:t>
      </w:r>
    </w:p>
    <w:p>
      <w:r>
        <w:t>NUS PRESS SINGAPORE 出版图书：https://www.jiaokey.com/tag/NUS PRESS SINGAPORE.html</w:t>
      </w:r>
    </w:p>
    <w:p>
      <w:r>
        <w:t>关键词搜索：https://www.jiaokey.com/tag/BANDITRY IN WETH JAVA 1869-1942.html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