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INDONESIA THIRD EDITION</w:t>
      </w:r>
    </w:p>
    <w:p>
      <w:r>
        <w:rPr>
          <w:rFonts w:ascii="宋体" w:hAnsi="宋体" w:eastAsia="宋体"/>
          <w:sz w:val="24"/>
        </w:rPr>
        <w:t>ROWMAN &amp; LITTLEFLELD LANHAM·BOULDER·NEW YORK·TORONTO·PLYMOUTH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INDONESIA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LITTLEFLELD LANHAM·BOULDER·NEW YORK·TORONTO·PLYMOUTH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本书出售、求购地址：https://www.jiaokey.com/book/detail/40933636.html</w:t>
      </w:r>
    </w:p>
    <w:p>
      <w:r>
        <w:t>更多相关图书推荐：https://www.jiaokey.com</w:t>
      </w:r>
    </w:p>
    <w:p>
      <w:r>
        <w:t>ROWMAN &amp; LITTLEFLELD LANHAM·BOULDER·NEW YORK·TORONTO·PLYMOUTH 其他作品：https://www.jiaokey.com/tag/ROWMAN &amp; LITTLEFLELD LANHAM·BOULDER·NEW YORK·TORONTO·PLYMOUTH.html</w:t>
      </w:r>
    </w:p>
    <w:p>
      <w:r>
        <w:t>UK 出版图书：https://www.jiaokey.com/tag/UK.html</w:t>
      </w:r>
    </w:p>
    <w:p>
      <w:r>
        <w:t>关键词搜索：https://www.jiaokey.com/tag/HISTORICAL DICTIONARY OF INDONESIA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