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AND EXILES A MEMOIR OF THE UNTMEG ISLES AND THE INDONESIAN NATIONALIST MOVEMENT</w:t>
      </w:r>
    </w:p>
    <w:p>
      <w:r>
        <w:rPr>
          <w:rFonts w:ascii="宋体" w:hAnsi="宋体" w:eastAsia="宋体"/>
          <w:sz w:val="24"/>
        </w:rPr>
        <w:t>SOUTHEAST ASIA PROGRAM PUBLICATIONS SOUTHEAST ASIA PROGRAM 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AND EXILES A MEMOIR OF THE UNTMEG ISLES AND THE INDONESIAN NATIONALIST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SOUTHEAST ASIA PROGRAM PUBLICATIONS SOUTHEAST ASIA PROGRAM 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本书出售、求购地址：https://www.jiaokey.com/book/detail/40933630.html</w:t>
      </w:r>
    </w:p>
    <w:p>
      <w:r>
        <w:t>更多相关图书推荐：https://www.jiaokey.com</w:t>
      </w:r>
    </w:p>
    <w:p>
      <w:r>
        <w:t>SOUTHEAST ASIA PROGRAM PUBLICATIONS SOUTHEAST ASIA PROGRAM CORNELL UNIVERSITY ITHACA 其他作品：https://www.jiaokey.com/tag/SOUTHEAST ASIA PROGRAM PUBLICATIONS SOUTHEAST ASIA PROGRAM CORNELL UNIVERSITY ITHACA.html</w:t>
      </w:r>
    </w:p>
    <w:p>
      <w:r>
        <w:t>NEW YORK 出版图书：https://www.jiaokey.com/tag/NEW YORK.html</w:t>
      </w:r>
    </w:p>
    <w:p>
      <w:r>
        <w:t>关键词搜索：https://www.jiaokey.com/tag/FRIENDS AND EXILES A MEMOIR OF THE UNTMEG ISLES AND THE INDONESIAN NATIONALIST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