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Positioning And Tracking From Conventional To Cooperative Techniques</w:t>
      </w:r>
    </w:p>
    <w:p>
      <w:r>
        <w:rPr>
          <w:rFonts w:ascii="宋体" w:hAnsi="宋体" w:eastAsia="宋体"/>
          <w:sz w:val="24"/>
        </w:rPr>
        <w:t>Francescantonio Della Rosa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Positioning And Tracking From Conventional To Cooperative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Francescantonio Della Rosa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本书出售、求购地址：https://www.jiaokey.com/book/detail/40933406.html</w:t>
      </w:r>
    </w:p>
    <w:p>
      <w:r>
        <w:t>更多相关图书推荐：https://www.jiaokey.com</w:t>
      </w:r>
    </w:p>
    <w:p>
      <w:r>
        <w:t>Francescantonio Della Rosa 其他作品：https://www.jiaokey.com/tag/Francescantonio Della Rosa.html</w:t>
      </w:r>
    </w:p>
    <w:p>
      <w:r>
        <w:t>Wiley-blackwell 出版图书：https://www.jiaokey.com/tag/Wiley-blackwell.html</w:t>
      </w:r>
    </w:p>
    <w:p>
      <w:r>
        <w:t>关键词搜索：https://www.jiaokey.com/tag/Mobile Positioning And Tracking From Conventional To Cooperative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