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 Like A Data Scientist Tackle The Data Science Process Step-by-step</w:t>
      </w:r>
    </w:p>
    <w:p>
      <w:r>
        <w:rPr>
          <w:rFonts w:ascii="宋体" w:hAnsi="宋体" w:eastAsia="宋体"/>
          <w:sz w:val="24"/>
        </w:rPr>
        <w:t>Brian Godsey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 Like A Data Scientist Tackle The Data Science Process Step-by-step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Godsey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Manning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本书出售、求购地址：https://www.jiaokey.com/book/detail/40933393.html</w:t>
      </w:r>
    </w:p>
    <w:p>
      <w:r>
        <w:t>更多相关图书推荐：https://www.jiaokey.com</w:t>
      </w:r>
    </w:p>
    <w:p>
      <w:r>
        <w:t>Brian Godsey 其他作品：https://www.jiaokey.com/tag/Brian Godsey.html</w:t>
      </w:r>
    </w:p>
    <w:p>
      <w:r>
        <w:t>Manning Publications 出版图书：https://www.jiaokey.com/tag/Manning Publications.html</w:t>
      </w:r>
    </w:p>
    <w:p>
      <w:r>
        <w:t>关键词搜索：https://www.jiaokey.com/tag/Think Like A Data Scientist Tackle The Data Science Process Step-by-step.html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