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With Python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本书出售、求购地址：https://www.jiaokey.com/book/detail/40933383.html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关键词搜索：https://www.jiaokey.com/tag/Artificial Intelligence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