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Metals and Other Pollutants in the Environment Biological Aspects</w:t>
      </w:r>
    </w:p>
    <w:p>
      <w:r>
        <w:rPr>
          <w:rFonts w:ascii="宋体" w:hAnsi="宋体" w:eastAsia="宋体"/>
          <w:sz w:val="24"/>
        </w:rPr>
        <w:t>Sarra A.Bekuzarova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Metals and Other Pollutants in the Environment Biological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Sarra A.Bekuzarova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本书出售、求购地址：https://www.jiaokey.com/book/detail/40933379.html</w:t>
      </w:r>
    </w:p>
    <w:p>
      <w:r>
        <w:t>更多相关图书推荐：https://www.jiaokey.com</w:t>
      </w:r>
    </w:p>
    <w:p>
      <w:r>
        <w:t>Sarra A.Bekuzarova 其他作品：https://www.jiaokey.com/tag/Sarra A.Bekuzarova.html</w:t>
      </w:r>
    </w:p>
    <w:p>
      <w:r>
        <w:t>Taylor &amp; Francis 出版图书：https://www.jiaokey.com/tag/Taylor &amp; Francis.html</w:t>
      </w:r>
    </w:p>
    <w:p>
      <w:r>
        <w:t>关键词搜索：https://www.jiaokey.com/tag/Heavy Metals and Other Pollutants in the Environment Biological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