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Dendrimers in Nanomedicine</w:t>
      </w:r>
    </w:p>
    <w:p>
      <w:r>
        <w:rPr>
          <w:rFonts w:ascii="宋体" w:hAnsi="宋体" w:eastAsia="宋体"/>
          <w:sz w:val="24"/>
        </w:rPr>
        <w:t>Delphine Felder Flesch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Dendrimers in Nanomedicine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Delphine Felder Flesch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本书出售、求购地址：https://www.jiaokey.com/book/detail/40933348.html</w:t>
      </w:r>
    </w:p>
    <w:p>
      <w:r>
        <w:t>更多相关图书推荐：https://www.jiaokey.com</w:t>
      </w:r>
    </w:p>
    <w:p>
      <w:r>
        <w:t>Delphine Felder Flesch 其他作品：https://www.jiaokey.com/tag/Delphine Felder Flesch.html</w:t>
      </w:r>
    </w:p>
    <w:p>
      <w:r>
        <w:t>Pan Stanford 出版图书：https://www.jiaokey.com/tag/Pan Stanford.html</w:t>
      </w:r>
    </w:p>
    <w:p>
      <w:r>
        <w:t>关键词搜索：https://www.jiaokey.com/tag/Dendrimers in Nanomedicine.html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