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Bentonite Handbook - Lubrication For Pipe Jacking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Bentonite Handbook - Lubrication For Pipe Jacking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本书出售、求购地址：https://www.jiaokey.com/book/detail/40933293.html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关键词搜索：https://www.jiaokey.com/tag/Bentonite Handbook - Lubrication For Pipe Jacking.html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