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Middleware Web Services Object Components and Cloud Computing</w:t>
      </w:r>
    </w:p>
    <w:p>
      <w:r>
        <w:rPr>
          <w:rFonts w:ascii="宋体" w:hAnsi="宋体" w:eastAsia="宋体"/>
          <w:sz w:val="24"/>
        </w:rPr>
        <w:t>Latha Hughes Etzkorn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Middleware Web Services Object Components and Cloud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Latha Hughes Etzkorn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本书出售、求购地址：https://www.jiaokey.com/book/detail/40933251.html</w:t>
      </w:r>
    </w:p>
    <w:p>
      <w:r>
        <w:t>更多相关图书推荐：https://www.jiaokey.com</w:t>
      </w:r>
    </w:p>
    <w:p>
      <w:r>
        <w:t>Latha Hughes Etzkorn 其他作品：https://www.jiaokey.com/tag/Latha Hughes Etzkorn.html</w:t>
      </w:r>
    </w:p>
    <w:p>
      <w:r>
        <w:t>CRC Press 出版图书：https://www.jiaokey.com/tag/CRC Press.html</w:t>
      </w:r>
    </w:p>
    <w:p>
      <w:r>
        <w:t>关键词搜索：https://www.jiaokey.com/tag/Introduction To Middleware Web Services Object Components and Cloud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