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Programming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关键词搜索：https://www.jiaokey.com/tag/Unix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