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USES OF ENGLISH GUIDELINES FOR THE TEACHING OF ENGLISH FROM THE ANGLO-AMERICAN CONFERENCE AT DARTMOUTH COLLEGE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USES OF ENGLISH GUIDELINES FOR THE TEACHING OF ENGLISH FROM THE ANGLO-AMERICAN CONFERENCE AT DARTMOUTH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本书出售、求购地址：https://www.jiaokey.com/book/detail/40933136.html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关键词搜索：https://www.jiaokey.com/tag/THE USES OF ENGLISH GUIDELINES FOR THE TEACHING OF ENGLISH FROM THE ANGLO-AMERICAN CONFERENCE AT DARTMOUTH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