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WRITINGS FROM THE WORKPLACE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WRITINGS FROM THE WORKPLACE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本书出售、求购地址：https://www.jiaokey.com/book/detail/40933099.html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关键词搜索：https://www.jiaokey.com/tag/WRITINGS FROM THE WORKPLACE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