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DIRECTIONALITY OF（INTER）SUBJECTIFICATION IN THE ENGLISH NOUN PHRASE PATHWAYS OF CHANGE</w:t>
      </w:r>
    </w:p>
    <w:p>
      <w:r>
        <w:rPr>
          <w:rFonts w:ascii="宋体" w:hAnsi="宋体" w:eastAsia="宋体"/>
          <w:sz w:val="24"/>
        </w:rPr>
        <w:t>LOBKE GHESQUIERE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DIRECTIONALITY OF（INTER）SUBJECTIFICATION IN THE ENGLISH NOUN PHRASE PATHWAYS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LOBKE GHESQUIERE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本书出售、求购地址：https://www.jiaokey.com/book/detail/40933091.html</w:t>
      </w:r>
    </w:p>
    <w:p>
      <w:r>
        <w:t>更多相关图书推荐：https://www.jiaokey.com</w:t>
      </w:r>
    </w:p>
    <w:p>
      <w:r>
        <w:t>LOBKE GHESQUIERE 其他作品：https://www.jiaokey.com/tag/LOBKE GHESQUIERE.html</w:t>
      </w:r>
    </w:p>
    <w:p>
      <w:r>
        <w:t>DE GRUYTER MOUTON 出版图书：https://www.jiaokey.com/tag/DE GRUYTER MOUTON.html</w:t>
      </w:r>
    </w:p>
    <w:p>
      <w:r>
        <w:t>关键词搜索：https://www.jiaokey.com/tag/THE DIRECTIONALITY OF（INTER）SUBJECTIFICATION IN THE ENGLISH NOUN PHRASE PATHWAYS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