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PRIOR PROCESSES AND THEIR APPLICATIONS NONPARAMETRIC BAYESIAN ESTIMATION SECOND EDITON</w:t>
      </w:r>
    </w:p>
    <w:p>
      <w:r>
        <w:rPr>
          <w:rFonts w:ascii="宋体" w:hAnsi="宋体" w:eastAsia="宋体"/>
          <w:sz w:val="24"/>
        </w:rPr>
        <w:t>ESWAR G.PHADIA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PRIOR PROCESSES AND THEIR APPLICATIONS NONPARAMETRIC BAYESIAN ESTIMATION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ESWAR G.PHADIA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本书出售、求购地址：https://www.jiaokey.com/book/detail/40933020.html</w:t>
      </w:r>
    </w:p>
    <w:p>
      <w:r>
        <w:t>更多相关图书推荐：https://www.jiaokey.com</w:t>
      </w:r>
    </w:p>
    <w:p>
      <w:r>
        <w:t>ESWAR G.PHADIA 其他作品：https://www.jiaokey.com/tag/ESWAR G.PHADIA.html</w:t>
      </w:r>
    </w:p>
    <w:p>
      <w:r>
        <w:t>SPRINGER 出版图书：https://www.jiaokey.com/tag/SPRINGER.html</w:t>
      </w:r>
    </w:p>
    <w:p>
      <w:r>
        <w:t>关键词搜索：https://www.jiaokey.com/tag/PRIOR PROCESSES AND THEIR APPLICATIONS NONPARAMETRIC BAYESIAN ESTIMATION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