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实定理的复证明=COMPLEX PROOFS OF REAL THEOREMS</w:t>
      </w:r>
    </w:p>
    <w:p>
      <w:r>
        <w:rPr>
          <w:rFonts w:ascii="宋体" w:hAnsi="宋体" w:eastAsia="宋体"/>
          <w:sz w:val="24"/>
        </w:rPr>
        <w:t>LAWRENCE ZALCMAN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实定理的复证明=COMPLEX PROOFS OF REAL THEOREMS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ZALCMAN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本书出售、求购地址：https://www.jiaokey.com/book/detail/40932996.html</w:t>
      </w:r>
    </w:p>
    <w:p>
      <w:r>
        <w:t>更多相关图书推荐：https://www.jiaokey.com</w:t>
      </w:r>
    </w:p>
    <w:p>
      <w:r>
        <w:t>LAWRENCE ZALCMAN 其他作品：https://www.jiaokey.com/tag/LAWRENCE ZALCMAN.html</w:t>
      </w:r>
    </w:p>
    <w:p>
      <w:r>
        <w:t>高等教育出版社 出版图书：https://www.jiaokey.com/tag/高等教育出版社.html</w:t>
      </w:r>
    </w:p>
    <w:p>
      <w:r>
        <w:t>关键词搜索：https://www.jiaokey.com/tag/实定理的复证明=COMPLEX PROOFS OF REAL THEOREMS.html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