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LANGUAGE ACQUISITION A THEORETICAL INTRODUCTION TO REAL-WORLD APPLICATIONS</w:t>
      </w:r>
    </w:p>
    <w:p>
      <w:r>
        <w:rPr>
          <w:rFonts w:ascii="宋体" w:hAnsi="宋体" w:eastAsia="宋体"/>
          <w:sz w:val="24"/>
        </w:rPr>
        <w:t>TANJA ANGELOVSKA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LANGUAGE ACQUISITION A THEORETICAL INTRODUCTION TO REAL-WORLD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TANJA ANGELOVSKA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本书出售、求购地址：https://www.jiaokey.com/book/detail/40932959.html</w:t>
      </w:r>
    </w:p>
    <w:p>
      <w:r>
        <w:t>更多相关图书推荐：https://www.jiaokey.com</w:t>
      </w:r>
    </w:p>
    <w:p>
      <w:r>
        <w:t>TANJA ANGELOVSKA 其他作品：https://www.jiaokey.com/tag/TANJA ANGELOVSKA.html</w:t>
      </w:r>
    </w:p>
    <w:p>
      <w:r>
        <w:t>BLOOMSBURY 出版图书：https://www.jiaokey.com/tag/BLOOMSBURY.html</w:t>
      </w:r>
    </w:p>
    <w:p>
      <w:r>
        <w:t>关键词搜索：https://www.jiaokey.com/tag/SECOND LANGUAGE ACQUISITION A THEORETICAL INTRODUCTION TO REAL-WORLD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