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INVERSE OPERATORS AND FREDHOLM BOUNDARY-VALUE PROBLEMS 2ND EDITION</w:t>
      </w:r>
    </w:p>
    <w:p>
      <w:r>
        <w:rPr>
          <w:rFonts w:ascii="宋体" w:hAnsi="宋体" w:eastAsia="宋体"/>
          <w:sz w:val="24"/>
        </w:rPr>
        <w:t>ANATOLII M.SAMOILENKO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INVERSE OPERATORS AND FREDHOLM BOUNDARY-VALUE PROBLEMS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ANATOLII M.SAMOILENKO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本书出售、求购地址：https://www.jiaokey.com/book/detail/40932956.html</w:t>
      </w:r>
    </w:p>
    <w:p>
      <w:r>
        <w:t>更多相关图书推荐：https://www.jiaokey.com</w:t>
      </w:r>
    </w:p>
    <w:p>
      <w:r>
        <w:t>ANATOLII M.SAMOILENKO 其他作品：https://www.jiaokey.com/tag/ANATOLII M.SAMOILENKO.html</w:t>
      </w:r>
    </w:p>
    <w:p>
      <w:r>
        <w:t>DE GRUYTER 出版图书：https://www.jiaokey.com/tag/DE GRUYTER.html</w:t>
      </w:r>
    </w:p>
    <w:p>
      <w:r>
        <w:t>关键词搜索：https://www.jiaokey.com/tag/GENERALIZED INVERSE OPERATORS AND FREDHOLM BOUNDARY-VALUE PROBLEMS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