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OPERATORS IN NON-STANDARD FUNCTION SPACES VOLUME 1:VARIABLE EXPONENT LEBESGUE AND AMALGAM SPACES</w:t>
      </w:r>
    </w:p>
    <w:p>
      <w:r>
        <w:rPr>
          <w:rFonts w:ascii="宋体" w:hAnsi="宋体" w:eastAsia="宋体"/>
          <w:sz w:val="24"/>
        </w:rPr>
        <w:t>STEFAN SAMKO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OPERATORS IN NON-STANDARD FUNCTION SPACES VOLUME 1:VARIABLE EXPONENT LEBESGUE AND AMALGAM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SAMKO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本书出售、求购地址：https://www.jiaokey.com/book/detail/40932909.html</w:t>
      </w:r>
    </w:p>
    <w:p>
      <w:r>
        <w:t>更多相关图书推荐：https://www.jiaokey.com</w:t>
      </w:r>
    </w:p>
    <w:p>
      <w:r>
        <w:t>STEFAN SAMKO 其他作品：https://www.jiaokey.com/tag/STEFAN SAMKO.html</w:t>
      </w:r>
    </w:p>
    <w:p>
      <w:r>
        <w:t>BIRKHAUSER 出版图书：https://www.jiaokey.com/tag/BIRKHAUSER.html</w:t>
      </w:r>
    </w:p>
    <w:p>
      <w:r>
        <w:t>关键词搜索：https://www.jiaokey.com/tag/INTEGRAL OPERATORS IN NON-STANDARD FUNCTION SPACES VOLUME 1:VARIABLE EXPONENT LEBESGUE AND AMALGAM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