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MICROSURGERY OF INTRACRANIAL TUMORS(VOL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MICROSURGERY OF INTRACRANIAL TUMORS(VOL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本书出售、求购地址：https://www.jiaokey.com/book/detail/40932895.html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关键词搜索：https://www.jiaokey.com/tag/MICROSURGERY OF INTRACRANIAL TUMORS(VOL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