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ALLERGY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本书出售、求购地址：https://www.jiaokey.com/book/detail/40932832.html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关键词搜索：https://www.jiaokey.com/tag/CURRENT THERAPY IN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