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LHRH PEPTIDES AS FEMALE AND MALE CONTRACEPTIVES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LHRH PEPTIDES AS FEMALE AND MALE CONTRACEPTIVES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本书出售、求购地址：https://www.jiaokey.com/book/detail/40932803.html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 出版图书：https://www.jiaokey.com/tag/PUBL.html</w:t>
      </w:r>
    </w:p>
    <w:p>
      <w:r>
        <w:t>关键词搜索：https://www.jiaokey.com/tag/LHRH PEPTIDES AS FEMALE AND MALE CONTRACEPTIVES.html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