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Digest of co-operative law at home and abroad</w:t>
      </w:r>
    </w:p>
    <w:p>
      <w:r>
        <w:rPr>
          <w:rFonts w:ascii="宋体" w:hAnsi="宋体" w:eastAsia="宋体"/>
          <w:sz w:val="24"/>
        </w:rPr>
        <w:t>by Margaret Digby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Digest of co-operative law at home and abroad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Margaret Digby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Orchard Hourse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本书出售、求购地址：https://www.jiaokey.com/book/detail/40932708.html</w:t>
      </w:r>
    </w:p>
    <w:p>
      <w:r>
        <w:t>更多相关图书推荐：https://www.jiaokey.com</w:t>
      </w:r>
    </w:p>
    <w:p>
      <w:r>
        <w:t>by Margaret Digby 其他作品：https://www.jiaokey.com/tag/by Margaret Digby.html</w:t>
      </w:r>
    </w:p>
    <w:p>
      <w:r>
        <w:t>Orchard Hourse 出版图书：https://www.jiaokey.com/tag/Orchard Hourse.html</w:t>
      </w:r>
    </w:p>
    <w:p>
      <w:r>
        <w:t>关键词搜索：https://www.jiaokey.com/tag/Digest of co-operative law at home and abroad.html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