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Morneau Sobeco handbook of Canadian pension and benefit plans</w:t>
      </w:r>
    </w:p>
    <w:p>
      <w:r>
        <w:rPr>
          <w:rFonts w:ascii="宋体" w:hAnsi="宋体" w:eastAsia="宋体"/>
          <w:sz w:val="24"/>
        </w:rPr>
        <w:t>edited by Hyun Joo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Morneau Sobeco handbook of Canadian pension and benefit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Hyun Joo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本书出售、求购地址：https://www.jiaokey.com/book/detail/40932690.html</w:t>
      </w:r>
    </w:p>
    <w:p>
      <w:r>
        <w:t>更多相关图书推荐：https://www.jiaokey.com</w:t>
      </w:r>
    </w:p>
    <w:p>
      <w:r>
        <w:t>edited by Hyun Joo Kim 其他作品：https://www.jiaokey.com/tag/edited by Hyun Joo Kim.html</w:t>
      </w:r>
    </w:p>
    <w:p>
      <w:r>
        <w:t>关键词搜索：https://www.jiaokey.com/tag/Morneau Sobeco handbook of Canadian pension and benefit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