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doomed horse soleiers of bataan</w:t>
      </w:r>
    </w:p>
    <w:p>
      <w:r>
        <w:rPr>
          <w:rFonts w:ascii="宋体" w:hAnsi="宋体" w:eastAsia="宋体"/>
          <w:sz w:val="24"/>
        </w:rPr>
        <w:t>by Raymond G Woolfe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doomed horse soleiers of bataan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Raymond G Woolfe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本书出售、求购地址：https://www.jiaokey.com/book/detail/40932686.html</w:t>
      </w:r>
    </w:p>
    <w:p>
      <w:r>
        <w:t>更多相关图书推荐：https://www.jiaokey.com</w:t>
      </w:r>
    </w:p>
    <w:p>
      <w:r>
        <w:t>by Raymond G Woolfe Jr 其他作品：https://www.jiaokey.com/tag/by Raymond G Woolfe Jr.html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关键词搜索：https://www.jiaokey.com/tag/The doomed horse soleiers of bataan.html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