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Unilateral acts of states in public international law</w:t>
      </w:r>
    </w:p>
    <w:p>
      <w:r>
        <w:rPr>
          <w:rFonts w:ascii="宋体" w:hAnsi="宋体" w:eastAsia="宋体"/>
          <w:sz w:val="24"/>
        </w:rPr>
        <w:t>by Przemyslaw Saganek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Unilateral acts of states in public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Przemyslaw Saganek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本书出售、求购地址：https://www.jiaokey.com/book/detail/40932678.html</w:t>
      </w:r>
    </w:p>
    <w:p>
      <w:r>
        <w:t>更多相关图书推荐：https://www.jiaokey.com</w:t>
      </w:r>
    </w:p>
    <w:p>
      <w:r>
        <w:t>by Przemyslaw Saganek 其他作品：https://www.jiaokey.com/tag/by Przemyslaw Saganek.html</w:t>
      </w:r>
    </w:p>
    <w:p>
      <w:r>
        <w:t>Brill Nijhoff 出版图书：https://www.jiaokey.com/tag/Brill Nijhoff.html</w:t>
      </w:r>
    </w:p>
    <w:p>
      <w:r>
        <w:t>关键词搜索：https://www.jiaokey.com/tag/Unilateral acts of states in public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