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between China and Southeast Asia:Conflict and cooperation in the making of regional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between China and Southeast Asia:Conflict and cooperation in the making of regional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本书出售、求购地址：https://www.jiaokey.com/book/detail/40932650.html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关键词搜索：https://www.jiaokey.com/tag/Maritime security between China and Southeast Asia:Conflict and cooperation in the making of regional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