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本书出售、求购地址：https://www.jiaokey.com/book/detail/40932632.html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关键词搜索：https://www.jiaokey.com/tag/The best of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