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EFFECTS OF PUBLIC INVESTMENT AN EMPHASIS ON MARSHALLIAN AND MONETARY EXTERNAL ECONOMIES</w:t>
      </w:r>
    </w:p>
    <w:p>
      <w:r>
        <w:rPr>
          <w:rFonts w:ascii="宋体" w:hAnsi="宋体" w:eastAsia="宋体"/>
          <w:sz w:val="24"/>
        </w:rPr>
        <w:t>HIROTADA KOHNO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EFFECTS OF PUBLIC INVESTMENT AN EMPHASIS ON MARSHALLIAN AND MONETARY EXTERNAL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HIROTADA KOHNO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本书出售、求购地址：https://www.jiaokey.com/book/detail/40932597.html</w:t>
      </w:r>
    </w:p>
    <w:p>
      <w:r>
        <w:t>更多相关图书推荐：https://www.jiaokey.com</w:t>
      </w:r>
    </w:p>
    <w:p>
      <w:r>
        <w:t>HIROTADA KOHNO 其他作品：https://www.jiaokey.com/tag/HIROTADA KOHNO.html</w:t>
      </w:r>
    </w:p>
    <w:p>
      <w:r>
        <w:t>SPRINGER 出版图书：https://www.jiaokey.com/tag/SPRINGER.html</w:t>
      </w:r>
    </w:p>
    <w:p>
      <w:r>
        <w:t>关键词搜索：https://www.jiaokey.com/tag/ECONOMIC EFFECTS OF PUBLIC INVESTMENT AN EMPHASIS ON MARSHALLIAN AND MONETARY EXTERNAL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