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MULTIVARIATE TIME SERIES WITH LINEAR STATE SPACE STRUCTURE</w:t>
      </w:r>
    </w:p>
    <w:p>
      <w:r>
        <w:rPr>
          <w:rFonts w:ascii="宋体" w:hAnsi="宋体" w:eastAsia="宋体"/>
          <w:sz w:val="24"/>
        </w:rPr>
        <w:t>VICTOR GOMEZ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MULTIVARIATE TIME SERIES WITH LINEAR STATE SPACE STRUCTURE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VICTOR GOMEZ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本书出售、求购地址：https://www.jiaokey.com/book/detail/40932588.html</w:t>
      </w:r>
    </w:p>
    <w:p>
      <w:r>
        <w:t>更多相关图书推荐：https://www.jiaokey.com</w:t>
      </w:r>
    </w:p>
    <w:p>
      <w:r>
        <w:t>VICTOR GOMEZ 其他作品：https://www.jiaokey.com/tag/VICTOR GOMEZ.html</w:t>
      </w:r>
    </w:p>
    <w:p>
      <w:r>
        <w:t>SPRINGER 出版图书：https://www.jiaokey.com/tag/SPRINGER.html</w:t>
      </w:r>
    </w:p>
    <w:p>
      <w:r>
        <w:t>关键词搜索：https://www.jiaokey.com/tag/MULTIVARIATE TIME SERIES WITH LINEAR STATE SPACE STRUCTURE.html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