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FOREX TRADING COURSE A SELF-STUDY GUIDE TO BECOMING A SUCCESSFUL CURRENCY TRADER SECOND EDITION</w:t>
      </w:r>
    </w:p>
    <w:p>
      <w:r>
        <w:rPr>
          <w:rFonts w:ascii="宋体" w:hAnsi="宋体" w:eastAsia="宋体"/>
          <w:sz w:val="24"/>
        </w:rPr>
        <w:t>ABE COFNAS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FOREX TRADING COURSE A SELF-STUDY GUIDE TO BECOMING A SUCCESSFUL CURRENCY TRADER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 COFNAS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TRADING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本书出售、求购地址：https://www.jiaokey.com/book/detail/40932459.html</w:t>
      </w:r>
    </w:p>
    <w:p>
      <w:r>
        <w:t>更多相关图书推荐：https://www.jiaokey.com</w:t>
      </w:r>
    </w:p>
    <w:p>
      <w:r>
        <w:t>ABE COFNAS 其他作品：https://www.jiaokey.com/tag/ABE COFNAS.html</w:t>
      </w:r>
    </w:p>
    <w:p>
      <w:r>
        <w:t>WILEY TRADING SERIES 出版图书：https://www.jiaokey.com/tag/WILEY TRADING SERIES.html</w:t>
      </w:r>
    </w:p>
    <w:p>
      <w:r>
        <w:t>关键词搜索：https://www.jiaokey.com/tag/THE FOREX TRADING COURSE A SELF-STUDY GUIDE TO BECOMING A SUCCESSFUL CURRENCY TRADER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