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BUSINESS ENGLISH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本书出售、求购地址：https://www.jiaokey.com/book/detail/40932436.html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关键词搜索：https://www.jiaokey.com/tag/HANDBOOK OF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