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TECHNICAL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TECHNICAL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关键词搜索：https://www.jiaokey.com/tag/DYNAMIC TECHNICAL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