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EQUITY PORTFOLIOS A BEHAVIORAL APPROACH TO IMPROVING SKILLS AND INVESTMENT PROCESSES</w:t>
      </w:r>
    </w:p>
    <w:p>
      <w:r>
        <w:rPr>
          <w:rFonts w:ascii="宋体" w:hAnsi="宋体" w:eastAsia="宋体"/>
          <w:sz w:val="24"/>
        </w:rPr>
        <w:t>THE MIT PRESS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EQUITY PORTFOLIOS A BEHAVIORAL APPROACH TO IMPROVING SKILLS AND INVESTMENT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MIT PRESS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本书出售、求购地址：https://www.jiaokey.com/book/detail/40932385.html</w:t>
      </w:r>
    </w:p>
    <w:p>
      <w:r>
        <w:t>更多相关图书推荐：https://www.jiaokey.com</w:t>
      </w:r>
    </w:p>
    <w:p>
      <w:r>
        <w:t>THE MIT PRESS CAMBRIDGE 其他作品：https://www.jiaokey.com/tag/THE MIT PRESS CAMBRIDGE.html</w:t>
      </w:r>
    </w:p>
    <w:p>
      <w:r>
        <w:t>MASSACHUSETTS 出版图书：https://www.jiaokey.com/tag/MASSACHUSETTS.html</w:t>
      </w:r>
    </w:p>
    <w:p>
      <w:r>
        <w:t>关键词搜索：https://www.jiaokey.com/tag/MANAGING EQUITY PORTFOLIOS A BEHAVIORAL APPROACH TO IMPROVING SKILLS AND INVESTMENT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