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 PRICING A STRUCTURAL THEORY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 PRICING A STRUCTURAL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本书出售、求购地址：https://www.jiaokey.com/book/detail/40932342.html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关键词搜索：https://www.jiaokey.com/tag/ASSET PRICING A STRUCTURAL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