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VOLATILITY AS AN ASSET CLASS OBVIOUS BENEFITS AND HIDDEN RISKS</w:t>
      </w:r>
    </w:p>
    <w:p>
      <w:r>
        <w:rPr>
          <w:rFonts w:ascii="宋体" w:hAnsi="宋体" w:eastAsia="宋体"/>
          <w:sz w:val="24"/>
        </w:rPr>
        <w:t>PIOTR WOJCIK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VOLATILITY AS AN ASSET CLASS OBVIOUS BENEFITS AND HIDDEN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WOJCIK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本书出售、求购地址：https://www.jiaokey.com/book/detail/40932335.html</w:t>
      </w:r>
    </w:p>
    <w:p>
      <w:r>
        <w:t>更多相关图书推荐：https://www.jiaokey.com</w:t>
      </w:r>
    </w:p>
    <w:p>
      <w:r>
        <w:t>PIOTR WOJCIK 其他作品：https://www.jiaokey.com/tag/PIOTR WOJCIK.html</w:t>
      </w:r>
    </w:p>
    <w:p>
      <w:r>
        <w:t>PLACADEMIC RESEARCH 出版图书：https://www.jiaokey.com/tag/PLACADEMIC RESEARCH.html</w:t>
      </w:r>
    </w:p>
    <w:p>
      <w:r>
        <w:t>关键词搜索：https://www.jiaokey.com/tag/VOLATILITY AS AN ASSET CLASS OBVIOUS BENEFITS AND HIDDEN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