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CRYPTOGRAPHY AND DATA SECURITY 12TH INTERNATIONAL CONFERENCE</w:t>
      </w:r>
    </w:p>
    <w:p>
      <w:r>
        <w:rPr>
          <w:rFonts w:ascii="宋体" w:hAnsi="宋体" w:eastAsia="宋体"/>
          <w:sz w:val="24"/>
        </w:rPr>
        <w:t>GENE TSUDIK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CRYPTOGRAPHY AND DATA SECURITY 12TH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TSUDIK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本书出售、求购地址：https://www.jiaokey.com/book/detail/40932254.html</w:t>
      </w:r>
    </w:p>
    <w:p>
      <w:r>
        <w:t>更多相关图书推荐：https://www.jiaokey.com</w:t>
      </w:r>
    </w:p>
    <w:p>
      <w:r>
        <w:t>GENE TSUDIK 其他作品：https://www.jiaokey.com/tag/GENE TSUDIK.html</w:t>
      </w:r>
    </w:p>
    <w:p>
      <w:r>
        <w:t>SPRINGER 出版图书：https://www.jiaokey.com/tag/SPRINGER.html</w:t>
      </w:r>
    </w:p>
    <w:p>
      <w:r>
        <w:t>关键词搜索：https://www.jiaokey.com/tag/FINANCIAL CRYPTOGRAPHY AND DATA SECURITY 12TH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