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ESCAPE FROM BALANCE SHEET RECESSION AND THE QE TRAP A HAZARDOUS ROAD FOR THE WORLD ECONOMY</w:t>
      </w:r>
    </w:p>
    <w:p>
      <w:r>
        <w:rPr>
          <w:rFonts w:ascii="宋体" w:hAnsi="宋体" w:eastAsia="宋体"/>
          <w:sz w:val="24"/>
        </w:rPr>
        <w:t>RICHARD C.KOO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ESCAPE FROM BALANCE SHEET RECESSION AND THE QE TRAP A HAZARDOUS ROAD FOR THE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C.KOO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本书出售、求购地址：https://www.jiaokey.com/book/detail/40932234.html</w:t>
      </w:r>
    </w:p>
    <w:p>
      <w:r>
        <w:t>更多相关图书推荐：https://www.jiaokey.com</w:t>
      </w:r>
    </w:p>
    <w:p>
      <w:r>
        <w:t>RICHARD C.KOO 其他作品：https://www.jiaokey.com/tag/RICHARD C.KOO.html</w:t>
      </w:r>
    </w:p>
    <w:p>
      <w:r>
        <w:t>WILEY 出版图书：https://www.jiaokey.com/tag/WILEY.html</w:t>
      </w:r>
    </w:p>
    <w:p>
      <w:r>
        <w:t>关键词搜索：https://www.jiaokey.com/tag/THE ESCAPE FROM BALANCE SHEET RECESSION AND THE QE TRAP A HAZARDOUS ROAD FOR THE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