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STRATEGIES FOR ECONOMIC DEVELOPMENT AND CHALLENGES IN THE FINANCIAL SYSTEM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STRATEGIES FOR ECONOMIC DEVELOPMENT AND CHALLENGES IN THE FINANCIAL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本书出售、求购地址：https://www.jiaokey.com/book/detail/40932227.html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NOVA PUBLISHERS 出版图书：https://www.jiaokey.com/tag/NOVA PUBLISHERS.html</w:t>
      </w:r>
    </w:p>
    <w:p>
      <w:r>
        <w:t>关键词搜索：https://www.jiaokey.com/tag/RISK MANAGEMENT STRATEGIES FOR ECONOMIC DEVELOPMENT AND CHALLENGES IN THE FINANCIAL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