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自由贸易协定中%环境议题研究=ENVIRONMENTAL ISSUES IN FREE TRADE AGREEMENTS</w:t>
      </w:r>
    </w:p>
    <w:p>
      <w:r>
        <w:rPr>
          <w:rFonts w:ascii="宋体" w:hAnsi="宋体" w:eastAsia="宋体"/>
          <w:sz w:val="24"/>
        </w:rPr>
        <w:t>YUAN QINGDAN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自由贸易协定中%环境议题研究=ENVIRONMENTAL ISSUES IN FREE TRADE AGREEMENTS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YUAN QINGDAN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本书出售、求购地址：https://www.jiaokey.com/book/detail/40932191.html</w:t>
      </w:r>
    </w:p>
    <w:p>
      <w:r>
        <w:t>更多相关图书推荐：https://www.jiaokey.com</w:t>
      </w:r>
    </w:p>
    <w:p>
      <w:r>
        <w:t>YUAN QINGDAN 其他作品：https://www.jiaokey.com/tag/YUAN QINGDAN.html</w:t>
      </w:r>
    </w:p>
    <w:p>
      <w:r>
        <w:t>中国环境出版社 出版图书：https://www.jiaokey.com/tag/中国环境出版社.html</w:t>
      </w:r>
    </w:p>
    <w:p>
      <w:r>
        <w:t>关键词搜索：https://www.jiaokey.com/tag/自由贸易协定中%环境议题研究=ENVIRONMENTAL ISSUES IN FREE TRADE AGREEMENTS.html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