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OF INTERNATIONAL TRADE THEORY SECOND ENHANCED DITION</w:t>
      </w:r>
    </w:p>
    <w:p>
      <w:r>
        <w:rPr>
          <w:rFonts w:ascii="宋体" w:hAnsi="宋体" w:eastAsia="宋体"/>
          <w:sz w:val="24"/>
        </w:rPr>
        <w:t>TAKASHI NEGISHI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OF INTERNATIONAL TRADE THEORY SECOND ENHANCED 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TAKASHI NEGISHI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本书出售、求购地址：https://www.jiaokey.com/book/detail/40932182.html</w:t>
      </w:r>
    </w:p>
    <w:p>
      <w:r>
        <w:t>更多相关图书推荐：https://www.jiaokey.com</w:t>
      </w:r>
    </w:p>
    <w:p>
      <w:r>
        <w:t>TAKASHI NEGISHI 其他作品：https://www.jiaokey.com/tag/TAKASHI NEGISHI.html</w:t>
      </w:r>
    </w:p>
    <w:p>
      <w:r>
        <w:t>SPRINGER 出版图书：https://www.jiaokey.com/tag/SPRINGER.html</w:t>
      </w:r>
    </w:p>
    <w:p>
      <w:r>
        <w:t>关键词搜索：https://www.jiaokey.com/tag/DEVELOPMENTS OF INTERNATIONAL TRADE THEORY SECOND ENHANCED 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