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DIRECT INVESTMENT AND SMALL AND MEDIUM ENTERPRISES PRODUCTIVITY AND ACCESS TO FINANCE</w:t>
      </w:r>
    </w:p>
    <w:p>
      <w:r>
        <w:rPr>
          <w:rFonts w:ascii="宋体" w:hAnsi="宋体" w:eastAsia="宋体"/>
          <w:sz w:val="24"/>
        </w:rPr>
        <w:t>KONG YAM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DIRECT INVESTMENT AND SMALL AND MEDIUM ENTERPRISES PRODUCTIVITY AND ACCESS TO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KONG YAM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本书出售、求购地址：https://www.jiaokey.com/book/detail/40932170.html</w:t>
      </w:r>
    </w:p>
    <w:p>
      <w:r>
        <w:t>更多相关图书推荐：https://www.jiaokey.com</w:t>
      </w:r>
    </w:p>
    <w:p>
      <w:r>
        <w:t>KONG YAM TAN 其他作品：https://www.jiaokey.com/tag/KONG YAM TAN.html</w:t>
      </w:r>
    </w:p>
    <w:p>
      <w:r>
        <w:t>WORLD SCIENTIFIC 出版图书：https://www.jiaokey.com/tag/WORLD SCIENTIFIC.html</w:t>
      </w:r>
    </w:p>
    <w:p>
      <w:r>
        <w:t>关键词搜索：https://www.jiaokey.com/tag/FOREIGN DIRECT INVESTMENT AND SMALL AND MEDIUM ENTERPRISES PRODUCTIVITY AND ACCESS TO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