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AND MANAGING BANKING RISK A FRAMEWORK FOR ASSESSING CORPORATE GOVERNANCE AND FINANCIAL RISK SECOND EDITION</w:t>
      </w:r>
    </w:p>
    <w:p>
      <w:r>
        <w:rPr>
          <w:rFonts w:ascii="宋体" w:hAnsi="宋体" w:eastAsia="宋体"/>
          <w:sz w:val="24"/>
        </w:rPr>
        <w:t>SONJA BRAJOVIC BRATANOVIC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AND MANAGING BANKING RISK A FRAMEWORK FOR ASSESSING CORPORATE GOVERNANCE AND FINANCIAL RISK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SONJA BRAJOVIC BRATANOVIC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本书出售、求购地址：https://www.jiaokey.com/book/detail/40932144.html</w:t>
      </w:r>
    </w:p>
    <w:p>
      <w:r>
        <w:t>更多相关图书推荐：https://www.jiaokey.com</w:t>
      </w:r>
    </w:p>
    <w:p>
      <w:r>
        <w:t>SONJA BRAJOVIC BRATANOVIC 其他作品：https://www.jiaokey.com/tag/SONJA BRAJOVIC BRATANOVIC.html</w:t>
      </w:r>
    </w:p>
    <w:p>
      <w:r>
        <w:t>THE WORLD BANK 出版图书：https://www.jiaokey.com/tag/THE WORLD BANK.html</w:t>
      </w:r>
    </w:p>
    <w:p>
      <w:r>
        <w:t>关键词搜索：https://www.jiaokey.com/tag/ANALYZING AND MANAGING BANKING RISK A FRAMEWORK FOR ASSESSING CORPORATE GOVERNANCE AND FINANCIAL RISK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