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FINANCE:THEORY REVIEW AND EXERCISES FROM BINOMIAL MODEL TO RISK MEASURES</w:t>
      </w:r>
    </w:p>
    <w:p>
      <w:r>
        <w:rPr>
          <w:rFonts w:ascii="宋体" w:hAnsi="宋体" w:eastAsia="宋体"/>
          <w:sz w:val="24"/>
        </w:rPr>
        <w:t>EMANUELA ROSAZZA GIANIN CARLO SGARRA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FINANCE:THEORY REVIEW AND EXERCISES FROM BINOMIAL MODEL TO RISK 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EMANUELA ROSAZZA GIANIN CARLO SGARRA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本书出售、求购地址：https://www.jiaokey.com/book/detail/40932123.html</w:t>
      </w:r>
    </w:p>
    <w:p>
      <w:r>
        <w:t>更多相关图书推荐：https://www.jiaokey.com</w:t>
      </w:r>
    </w:p>
    <w:p>
      <w:r>
        <w:t>EMANUELA ROSAZZA GIANIN CARLO SGARRA 其他作品：https://www.jiaokey.com/tag/EMANUELA ROSAZZA GIANIN CARLO SGARRA.html</w:t>
      </w:r>
    </w:p>
    <w:p>
      <w:r>
        <w:t>SPRINGER 出版图书：https://www.jiaokey.com/tag/SPRINGER.html</w:t>
      </w:r>
    </w:p>
    <w:p>
      <w:r>
        <w:t>关键词搜索：https://www.jiaokey.com/tag/MATHEMATICAL FINANCE:THEORY REVIEW AND EXERCISES FROM BINOMIAL MODEL TO RISK 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