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ANALYTICS FOR DUMMIES A WILEY BRAND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ANALYTICS FOR DUMMIES A WILEY 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关键词搜索：https://www.jiaokey.com/tag/CUSTOMER ANALYTICS FOR DUMMIES A WILEY 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