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COMMERCE REVOLUTION BUSINESS SUCCESS IN A WIRELESS WORLD</w:t>
      </w:r>
    </w:p>
    <w:p>
      <w:r>
        <w:rPr>
          <w:rFonts w:ascii="宋体" w:hAnsi="宋体" w:eastAsia="宋体"/>
          <w:sz w:val="24"/>
        </w:rPr>
        <w:t>TOM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COMMERCE REVOLUTION BUSINESS SUCCESS IN A WIRELESS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INDIANAPOLIS，INDIANA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本书出售、求购地址：https://www.jiaokey.com/book/detail/40932010.html</w:t>
      </w:r>
    </w:p>
    <w:p>
      <w:r>
        <w:t>更多相关图书推荐：https://www.jiaokey.com</w:t>
      </w:r>
    </w:p>
    <w:p>
      <w:r>
        <w:t>TOM WEBSTER 其他作品：https://www.jiaokey.com/tag/TOM WEBSTER.html</w:t>
      </w:r>
    </w:p>
    <w:p>
      <w:r>
        <w:t>INDIANAPOLIS，INDIANA 出版图书：https://www.jiaokey.com/tag/INDIANAPOLIS，INDIANA.html</w:t>
      </w:r>
    </w:p>
    <w:p>
      <w:r>
        <w:t>关键词搜索：https://www.jiaokey.com/tag/THE MOBILE COMMERCE REVOLUTION BUSINESS SUCCESS IN A WIRELESS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