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SOCIAL MOBILE HOW DIGITAL INITIATIVES CAN RESHAPE THE ENTERPRISE AND DRIVE BUSINESS RESULTS</w:t>
      </w:r>
    </w:p>
    <w:p>
      <w:r>
        <w:rPr>
          <w:rFonts w:ascii="宋体" w:hAnsi="宋体" w:eastAsia="宋体"/>
          <w:sz w:val="24"/>
        </w:rPr>
        <w:t>DAVID F.GIANNETTO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SOCIAL MOBILE HOW DIGITAL INITIATIVES CAN RESHAPE THE ENTERPRISE AND DRIVE BUSINESS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F.GIANNETTO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PALAGRAVE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本书出售、求购地址：https://www.jiaokey.com/book/detail/40931991.html</w:t>
      </w:r>
    </w:p>
    <w:p>
      <w:r>
        <w:t>更多相关图书推荐：https://www.jiaokey.com</w:t>
      </w:r>
    </w:p>
    <w:p>
      <w:r>
        <w:t>DAVID F.GIANNETTO 其他作品：https://www.jiaokey.com/tag/DAVID F.GIANNETTO.html</w:t>
      </w:r>
    </w:p>
    <w:p>
      <w:r>
        <w:t>PALAGRAVE MACMILLAN 出版图书：https://www.jiaokey.com/tag/PALAGRAVE MACMILLAN.html</w:t>
      </w:r>
    </w:p>
    <w:p>
      <w:r>
        <w:t>关键词搜索：https://www.jiaokey.com/tag/BIG SOCIAL MOBILE HOW DIGITAL INITIATIVES CAN RESHAPE THE ENTERPRISE AND DRIVE BUSINESS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