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 PHRASES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 PHRASES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本书出售、求购地址：https://www.jiaokey.com/book/detail/40931966.html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关键词搜索：https://www.jiaokey.com/tag/CATCH PHRASES.html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