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英语句法与论证 第4版 =ENGLISH SYNTAX AND ARGUMENTATION FOURTH EDITION</w:t>
      </w:r>
    </w:p>
    <w:p>
      <w:r>
        <w:rPr>
          <w:rFonts w:ascii="宋体" w:hAnsi="宋体" w:eastAsia="宋体"/>
          <w:sz w:val="24"/>
        </w:rPr>
        <w:t>BAS AARTS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英语句法与论证 第4版 =ENGLISH SYNTAX AND ARGUMENTATION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 AARTS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本书出售、求购地址：https://www.jiaokey.com/book/detail/40931948.html</w:t>
      </w:r>
    </w:p>
    <w:p>
      <w:r>
        <w:t>更多相关图书推荐：https://www.jiaokey.com</w:t>
      </w:r>
    </w:p>
    <w:p>
      <w:r>
        <w:t>BAS AARTS 其他作品：https://www.jiaokey.com/tag/BAS AARTS.html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关键词搜索：https://www.jiaokey.com/tag/英语句法与论证 第4版 =ENGLISH SYNTAX AND ARGUMENTATION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