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MULTILINGUALISM AND VERY YOUNG LEARNERS AN ANALYSIS OF PRAGMATIC AWARENESS AND LANGUAGE ATTITUDES</w:t>
      </w:r>
    </w:p>
    <w:p>
      <w:r>
        <w:rPr>
          <w:rFonts w:ascii="宋体" w:hAnsi="宋体" w:eastAsia="宋体"/>
          <w:sz w:val="24"/>
        </w:rPr>
        <w:t>LAURA PORTOLES FALOMIR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MULTILINGUALISM AND VERY YOUNG LEARNERS AN ANALYSIS OF PRAGMATIC AWARENESS AND LANGUAGE ATTITUDES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PORTOLES FALOMIR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本书出售、求购地址：https://www.jiaokey.com/book/detail/40931945.html</w:t>
      </w:r>
    </w:p>
    <w:p>
      <w:r>
        <w:t>更多相关图书推荐：https://www.jiaokey.com</w:t>
      </w:r>
    </w:p>
    <w:p>
      <w:r>
        <w:t>LAURA PORTOLES FALOMIR 其他作品：https://www.jiaokey.com/tag/LAURA PORTOLES FALOMIR.html</w:t>
      </w:r>
    </w:p>
    <w:p>
      <w:r>
        <w:t>DE GRUYTER MOUTON 出版图书：https://www.jiaokey.com/tag/DE GRUYTER MOUTON.html</w:t>
      </w:r>
    </w:p>
    <w:p>
      <w:r>
        <w:t>关键词搜索：https://www.jiaokey.com/tag/MULTILINGUALISM AND VERY YOUNG LEARNERS AN ANALYSIS OF PRAGMATIC AWARENESS AND LANGUAGE ATTITUDES.html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